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52E8F" w14:textId="1B57E750" w:rsidR="00E94C42" w:rsidRPr="006C2742" w:rsidRDefault="00E37799" w:rsidP="00E94C42">
      <w:pPr>
        <w:jc w:val="center"/>
        <w:rPr>
          <w:rFonts w:asciiTheme="majorHAnsi" w:hAnsiTheme="majorHAnsi" w:cstheme="majorHAnsi"/>
        </w:rPr>
      </w:pPr>
      <w:r w:rsidRPr="006C2742">
        <w:rPr>
          <w:rFonts w:asciiTheme="majorHAnsi" w:hAnsiTheme="majorHAnsi" w:cstheme="majorHAnsi"/>
          <w:noProof/>
          <w:lang w:val="it-IT" w:eastAsia="it-IT"/>
        </w:rPr>
        <w:drawing>
          <wp:inline distT="0" distB="0" distL="0" distR="0" wp14:anchorId="4BCFE7A5" wp14:editId="01F67AD0">
            <wp:extent cx="2779651" cy="644926"/>
            <wp:effectExtent l="0" t="0" r="1905" b="3175"/>
            <wp:docPr id="1" name="Immagine 1" descr="C:\Users\rossiello.d\AppData\Local\Microsoft\Windows\INetCache\Content.Word\LUM fondo bianc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ssiello.d\AppData\Local\Microsoft\Windows\INetCache\Content.Word\LUM fondo bianco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400" cy="659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4827B" w14:textId="5DC38AB1" w:rsidR="000A100A" w:rsidRPr="0073501E" w:rsidRDefault="00E94C42" w:rsidP="0073501E">
      <w:pPr>
        <w:spacing w:line="240" w:lineRule="auto"/>
        <w:jc w:val="center"/>
        <w:rPr>
          <w:rFonts w:asciiTheme="majorHAnsi" w:hAnsiTheme="majorHAnsi" w:cstheme="majorHAnsi"/>
          <w:b/>
          <w:sz w:val="32"/>
          <w:lang w:val="it-IT"/>
        </w:rPr>
      </w:pPr>
      <w:r w:rsidRPr="006C2742">
        <w:rPr>
          <w:rFonts w:asciiTheme="majorHAnsi" w:hAnsiTheme="majorHAnsi" w:cstheme="majorHAnsi"/>
          <w:b/>
          <w:sz w:val="32"/>
          <w:lang w:val="it-IT"/>
        </w:rPr>
        <w:t xml:space="preserve">LIBERA UNIVERSITÀ MEDITERRANEA </w:t>
      </w:r>
      <w:r w:rsidR="000A100A" w:rsidRPr="006C2742">
        <w:rPr>
          <w:rFonts w:asciiTheme="majorHAnsi" w:hAnsiTheme="majorHAnsi" w:cstheme="majorHAnsi"/>
          <w:b/>
          <w:sz w:val="32"/>
          <w:lang w:val="it-IT"/>
        </w:rPr>
        <w:t>“</w:t>
      </w:r>
      <w:r w:rsidR="007F1523" w:rsidRPr="006C2742">
        <w:rPr>
          <w:rFonts w:asciiTheme="majorHAnsi" w:hAnsiTheme="majorHAnsi" w:cstheme="majorHAnsi"/>
          <w:b/>
          <w:sz w:val="32"/>
          <w:lang w:val="it-IT"/>
        </w:rPr>
        <w:t>G</w:t>
      </w:r>
      <w:r w:rsidR="000A100A" w:rsidRPr="006C2742">
        <w:rPr>
          <w:rFonts w:asciiTheme="majorHAnsi" w:hAnsiTheme="majorHAnsi" w:cstheme="majorHAnsi"/>
          <w:b/>
          <w:sz w:val="32"/>
          <w:lang w:val="it-IT"/>
        </w:rPr>
        <w:t>.</w:t>
      </w:r>
      <w:r w:rsidR="007F1523" w:rsidRPr="006C2742">
        <w:rPr>
          <w:rFonts w:asciiTheme="majorHAnsi" w:hAnsiTheme="majorHAnsi" w:cstheme="majorHAnsi"/>
          <w:b/>
          <w:sz w:val="32"/>
          <w:lang w:val="it-IT"/>
        </w:rPr>
        <w:t xml:space="preserve"> DEGENNARO</w:t>
      </w:r>
      <w:r w:rsidR="000A100A" w:rsidRPr="006C2742">
        <w:rPr>
          <w:rFonts w:asciiTheme="majorHAnsi" w:hAnsiTheme="majorHAnsi" w:cstheme="majorHAnsi"/>
          <w:b/>
          <w:sz w:val="32"/>
          <w:lang w:val="it-IT"/>
        </w:rPr>
        <w:t>”</w:t>
      </w:r>
    </w:p>
    <w:p w14:paraId="141B0EAB" w14:textId="65062FEB" w:rsidR="00E91AAE" w:rsidRPr="006C2742" w:rsidRDefault="00E91AAE" w:rsidP="00000B87">
      <w:pPr>
        <w:jc w:val="center"/>
        <w:rPr>
          <w:rFonts w:asciiTheme="majorHAnsi" w:hAnsiTheme="majorHAnsi" w:cstheme="majorHAnsi"/>
          <w:sz w:val="28"/>
          <w:szCs w:val="28"/>
          <w:lang w:val="it-IT"/>
        </w:rPr>
      </w:pPr>
      <w:r w:rsidRPr="006C2742">
        <w:rPr>
          <w:rFonts w:asciiTheme="majorHAnsi" w:hAnsiTheme="majorHAnsi" w:cstheme="majorHAnsi"/>
          <w:sz w:val="28"/>
          <w:szCs w:val="28"/>
          <w:lang w:val="it-IT"/>
        </w:rPr>
        <w:t>Dipartimento</w:t>
      </w:r>
      <w:r w:rsidR="000A100A" w:rsidRPr="006C2742">
        <w:rPr>
          <w:rFonts w:asciiTheme="majorHAnsi" w:hAnsiTheme="majorHAnsi" w:cstheme="majorHAnsi"/>
          <w:sz w:val="28"/>
          <w:szCs w:val="28"/>
          <w:lang w:val="it-IT"/>
        </w:rPr>
        <w:t xml:space="preserve"> di Medicina e Chiru</w:t>
      </w:r>
      <w:r w:rsidR="003A240A" w:rsidRPr="006C2742">
        <w:rPr>
          <w:rFonts w:asciiTheme="majorHAnsi" w:hAnsiTheme="majorHAnsi" w:cstheme="majorHAnsi"/>
          <w:sz w:val="28"/>
          <w:szCs w:val="28"/>
          <w:lang w:val="it-IT"/>
        </w:rPr>
        <w:t>r</w:t>
      </w:r>
      <w:r w:rsidR="000A100A" w:rsidRPr="006C2742">
        <w:rPr>
          <w:rFonts w:asciiTheme="majorHAnsi" w:hAnsiTheme="majorHAnsi" w:cstheme="majorHAnsi"/>
          <w:sz w:val="28"/>
          <w:szCs w:val="28"/>
          <w:lang w:val="it-IT"/>
        </w:rPr>
        <w:t>g</w:t>
      </w:r>
      <w:r w:rsidR="003A240A" w:rsidRPr="006C2742">
        <w:rPr>
          <w:rFonts w:asciiTheme="majorHAnsi" w:hAnsiTheme="majorHAnsi" w:cstheme="majorHAnsi"/>
          <w:sz w:val="28"/>
          <w:szCs w:val="28"/>
          <w:lang w:val="it-IT"/>
        </w:rPr>
        <w:t>i</w:t>
      </w:r>
      <w:r w:rsidR="000A100A" w:rsidRPr="006C2742">
        <w:rPr>
          <w:rFonts w:asciiTheme="majorHAnsi" w:hAnsiTheme="majorHAnsi" w:cstheme="majorHAnsi"/>
          <w:sz w:val="28"/>
          <w:szCs w:val="28"/>
          <w:lang w:val="it-IT"/>
        </w:rPr>
        <w:t>a</w:t>
      </w:r>
    </w:p>
    <w:p w14:paraId="69CBA66D" w14:textId="78252D8F" w:rsidR="004F6085" w:rsidRPr="00000B87" w:rsidRDefault="007F1523">
      <w:pPr>
        <w:jc w:val="center"/>
        <w:rPr>
          <w:rFonts w:asciiTheme="majorHAnsi" w:hAnsiTheme="majorHAnsi" w:cstheme="majorHAnsi"/>
          <w:lang w:val="it-IT"/>
        </w:rPr>
      </w:pPr>
      <w:r w:rsidRPr="00000B87">
        <w:rPr>
          <w:rFonts w:asciiTheme="majorHAnsi" w:hAnsiTheme="majorHAnsi" w:cstheme="majorHAnsi"/>
          <w:sz w:val="28"/>
          <w:lang w:val="it-IT"/>
        </w:rPr>
        <w:t xml:space="preserve">Corso di Laurea </w:t>
      </w:r>
      <w:r w:rsidR="003737E0" w:rsidRPr="00000B87">
        <w:rPr>
          <w:rFonts w:asciiTheme="majorHAnsi" w:hAnsiTheme="majorHAnsi" w:cstheme="majorHAnsi"/>
          <w:sz w:val="28"/>
          <w:lang w:val="it-IT"/>
        </w:rPr>
        <w:t>in Infermieristica</w:t>
      </w:r>
      <w:r w:rsidR="006C2742" w:rsidRPr="00000B87">
        <w:rPr>
          <w:rFonts w:asciiTheme="majorHAnsi" w:hAnsiTheme="majorHAnsi" w:cstheme="majorHAnsi"/>
          <w:sz w:val="28"/>
          <w:lang w:val="it-IT"/>
        </w:rPr>
        <w:br/>
      </w:r>
      <w:r w:rsidRPr="00000B87">
        <w:rPr>
          <w:rFonts w:asciiTheme="majorHAnsi" w:hAnsiTheme="majorHAnsi" w:cstheme="majorHAnsi"/>
          <w:sz w:val="28"/>
          <w:lang w:val="it-IT"/>
        </w:rPr>
        <w:br/>
      </w:r>
    </w:p>
    <w:p w14:paraId="44BCA440" w14:textId="31A176BB" w:rsidR="004F6085" w:rsidRPr="006C2742" w:rsidRDefault="007F1523">
      <w:pPr>
        <w:jc w:val="center"/>
        <w:rPr>
          <w:rFonts w:asciiTheme="majorHAnsi" w:hAnsiTheme="majorHAnsi" w:cstheme="majorHAnsi"/>
          <w:lang w:val="it-IT"/>
        </w:rPr>
      </w:pPr>
      <w:r w:rsidRPr="006C2742">
        <w:rPr>
          <w:rFonts w:asciiTheme="majorHAnsi" w:hAnsiTheme="majorHAnsi" w:cstheme="majorHAnsi"/>
          <w:b/>
          <w:sz w:val="32"/>
          <w:lang w:val="it-IT"/>
        </w:rPr>
        <w:t>TESI DI LAUREA</w:t>
      </w:r>
      <w:r w:rsidRPr="006C2742">
        <w:rPr>
          <w:rFonts w:asciiTheme="majorHAnsi" w:hAnsiTheme="majorHAnsi" w:cstheme="majorHAnsi"/>
          <w:b/>
          <w:sz w:val="32"/>
          <w:lang w:val="it-IT"/>
        </w:rPr>
        <w:br/>
      </w:r>
      <w:r w:rsidRPr="006C2742">
        <w:rPr>
          <w:rFonts w:asciiTheme="majorHAnsi" w:hAnsiTheme="majorHAnsi" w:cstheme="majorHAnsi"/>
          <w:b/>
          <w:sz w:val="32"/>
          <w:lang w:val="it-IT"/>
        </w:rPr>
        <w:br/>
      </w:r>
    </w:p>
    <w:p w14:paraId="13F6005F" w14:textId="6B6D69ED" w:rsidR="004F6085" w:rsidRPr="00F240D1" w:rsidRDefault="007F1523">
      <w:pPr>
        <w:jc w:val="center"/>
        <w:rPr>
          <w:rFonts w:asciiTheme="majorHAnsi" w:hAnsiTheme="majorHAnsi" w:cstheme="majorHAnsi"/>
          <w:iCs/>
          <w:lang w:val="it-IT"/>
        </w:rPr>
      </w:pPr>
      <w:r w:rsidRPr="00F240D1">
        <w:rPr>
          <w:rFonts w:asciiTheme="majorHAnsi" w:hAnsiTheme="majorHAnsi" w:cstheme="majorHAnsi"/>
          <w:iCs/>
          <w:sz w:val="28"/>
          <w:lang w:val="it-IT"/>
        </w:rPr>
        <w:t>Titolo della Tesi</w:t>
      </w:r>
      <w:r w:rsidRPr="00F240D1">
        <w:rPr>
          <w:rFonts w:asciiTheme="majorHAnsi" w:hAnsiTheme="majorHAnsi" w:cstheme="majorHAnsi"/>
          <w:iCs/>
          <w:sz w:val="28"/>
          <w:lang w:val="it-IT"/>
        </w:rPr>
        <w:br/>
      </w:r>
    </w:p>
    <w:p w14:paraId="159AF947" w14:textId="77777777" w:rsidR="00D0559C" w:rsidRDefault="00D0559C" w:rsidP="00D0559C">
      <w:pPr>
        <w:rPr>
          <w:rFonts w:asciiTheme="majorHAnsi" w:hAnsiTheme="majorHAnsi" w:cstheme="majorHAnsi"/>
          <w:i/>
          <w:sz w:val="28"/>
        </w:rPr>
      </w:pPr>
    </w:p>
    <w:p w14:paraId="1248D5DE" w14:textId="77777777" w:rsidR="00D0559C" w:rsidRDefault="00D0559C" w:rsidP="00D0559C">
      <w:pPr>
        <w:rPr>
          <w:rFonts w:asciiTheme="majorHAnsi" w:hAnsiTheme="majorHAnsi" w:cstheme="majorHAnsi"/>
          <w:i/>
          <w:sz w:val="28"/>
        </w:rPr>
      </w:pPr>
    </w:p>
    <w:p w14:paraId="5F78FD2C" w14:textId="7559D4E2" w:rsidR="004F6085" w:rsidRPr="006C2742" w:rsidRDefault="007F1523" w:rsidP="00D0559C">
      <w:pPr>
        <w:rPr>
          <w:rFonts w:asciiTheme="majorHAnsi" w:hAnsiTheme="majorHAnsi" w:cstheme="majorHAnsi"/>
          <w:color w:val="000000" w:themeColor="text1"/>
        </w:rPr>
      </w:pPr>
      <w:r w:rsidRPr="006C2742">
        <w:rPr>
          <w:rFonts w:asciiTheme="majorHAnsi" w:hAnsiTheme="majorHAnsi" w:cstheme="majorHAnsi"/>
          <w:i/>
          <w:sz w:val="28"/>
        </w:rPr>
        <w:br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29"/>
        <w:gridCol w:w="4311"/>
      </w:tblGrid>
      <w:tr w:rsidR="00CB2E09" w:rsidRPr="006C2742" w14:paraId="13D23EB8" w14:textId="77777777" w:rsidTr="00C4177A">
        <w:tc>
          <w:tcPr>
            <w:tcW w:w="4643" w:type="dxa"/>
          </w:tcPr>
          <w:p w14:paraId="20F84904" w14:textId="77777777" w:rsidR="00CB2E09" w:rsidRPr="006C2742" w:rsidRDefault="00CB2E09" w:rsidP="00C4177A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it-IT"/>
              </w:rPr>
            </w:pPr>
            <w:r w:rsidRPr="006C2742">
              <w:rPr>
                <w:rFonts w:asciiTheme="majorHAnsi" w:hAnsiTheme="majorHAnsi" w:cstheme="majorHAnsi"/>
                <w:smallCaps/>
                <w:color w:val="000000" w:themeColor="text1"/>
                <w:sz w:val="28"/>
                <w:szCs w:val="28"/>
                <w:lang w:val="it-IT"/>
              </w:rPr>
              <w:t>Relatore</w:t>
            </w:r>
            <w:r w:rsidRPr="006C2742">
              <w:rPr>
                <w:rFonts w:asciiTheme="majorHAnsi" w:hAnsiTheme="majorHAnsi" w:cstheme="majorHAnsi"/>
                <w:smallCaps/>
                <w:color w:val="000000" w:themeColor="text1"/>
                <w:sz w:val="28"/>
                <w:szCs w:val="28"/>
                <w:lang w:val="it-IT"/>
              </w:rPr>
              <w:br/>
              <w:t>[Prof. o Dr. Tizio]</w:t>
            </w:r>
          </w:p>
        </w:tc>
        <w:tc>
          <w:tcPr>
            <w:tcW w:w="4643" w:type="dxa"/>
          </w:tcPr>
          <w:p w14:paraId="7015EA81" w14:textId="77777777" w:rsidR="00CB2E09" w:rsidRPr="006C2742" w:rsidRDefault="00CB2E09" w:rsidP="00C4177A">
            <w:pPr>
              <w:jc w:val="right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C2742">
              <w:rPr>
                <w:rFonts w:asciiTheme="majorHAnsi" w:hAnsiTheme="majorHAnsi" w:cstheme="majorHAnsi"/>
                <w:smallCaps/>
                <w:color w:val="000000" w:themeColor="text1"/>
                <w:sz w:val="28"/>
                <w:szCs w:val="28"/>
                <w:lang w:val="it-IT"/>
              </w:rPr>
              <w:t>Candidato</w:t>
            </w:r>
            <w:r w:rsidRPr="006C2742">
              <w:rPr>
                <w:rFonts w:asciiTheme="majorHAnsi" w:hAnsiTheme="majorHAnsi" w:cstheme="majorHAnsi"/>
                <w:smallCaps/>
                <w:color w:val="000000" w:themeColor="text1"/>
                <w:sz w:val="28"/>
                <w:szCs w:val="28"/>
                <w:lang w:val="it-IT"/>
              </w:rPr>
              <w:br/>
              <w:t>[Nome e Cognome]</w:t>
            </w:r>
            <w:r w:rsidRPr="006C2742">
              <w:rPr>
                <w:rFonts w:asciiTheme="majorHAnsi" w:hAnsiTheme="majorHAnsi" w:cstheme="majorHAnsi"/>
                <w:smallCaps/>
                <w:color w:val="000000" w:themeColor="text1"/>
                <w:sz w:val="28"/>
                <w:szCs w:val="28"/>
                <w:lang w:val="it-IT"/>
              </w:rPr>
              <w:br/>
            </w:r>
            <w:proofErr w:type="spellStart"/>
            <w:r w:rsidRPr="006C2742">
              <w:rPr>
                <w:rFonts w:asciiTheme="majorHAnsi" w:hAnsiTheme="majorHAnsi" w:cstheme="majorHAnsi"/>
                <w:smallCaps/>
                <w:color w:val="000000" w:themeColor="text1"/>
                <w:sz w:val="28"/>
                <w:szCs w:val="28"/>
                <w:lang w:val="it-IT"/>
              </w:rPr>
              <w:t>matr</w:t>
            </w:r>
            <w:proofErr w:type="spellEnd"/>
            <w:r w:rsidRPr="006C2742">
              <w:rPr>
                <w:rFonts w:asciiTheme="majorHAnsi" w:hAnsiTheme="majorHAnsi" w:cstheme="majorHAnsi"/>
                <w:smallCaps/>
                <w:color w:val="000000" w:themeColor="text1"/>
                <w:sz w:val="28"/>
                <w:szCs w:val="28"/>
                <w:lang w:val="it-IT"/>
              </w:rPr>
              <w:t xml:space="preserve">. </w:t>
            </w:r>
            <w:r w:rsidRPr="006C2742">
              <w:rPr>
                <w:rFonts w:asciiTheme="majorHAnsi" w:hAnsiTheme="majorHAnsi" w:cstheme="majorHAnsi"/>
                <w:smallCaps/>
                <w:color w:val="000000" w:themeColor="text1"/>
                <w:sz w:val="28"/>
                <w:szCs w:val="28"/>
              </w:rPr>
              <w:t>[</w:t>
            </w:r>
            <w:proofErr w:type="spellStart"/>
            <w:r w:rsidRPr="006C2742">
              <w:rPr>
                <w:rFonts w:asciiTheme="majorHAnsi" w:hAnsiTheme="majorHAnsi" w:cstheme="majorHAnsi"/>
                <w:smallCaps/>
                <w:color w:val="000000" w:themeColor="text1"/>
                <w:sz w:val="28"/>
                <w:szCs w:val="28"/>
              </w:rPr>
              <w:t>numero</w:t>
            </w:r>
            <w:proofErr w:type="spellEnd"/>
            <w:r w:rsidRPr="006C2742">
              <w:rPr>
                <w:rFonts w:asciiTheme="majorHAnsi" w:hAnsiTheme="majorHAnsi" w:cstheme="majorHAnsi"/>
                <w:smallCaps/>
                <w:color w:val="000000" w:themeColor="text1"/>
                <w:sz w:val="28"/>
                <w:szCs w:val="28"/>
              </w:rPr>
              <w:t xml:space="preserve"> di </w:t>
            </w:r>
            <w:proofErr w:type="spellStart"/>
            <w:r w:rsidRPr="006C2742">
              <w:rPr>
                <w:rFonts w:asciiTheme="majorHAnsi" w:hAnsiTheme="majorHAnsi" w:cstheme="majorHAnsi"/>
                <w:smallCaps/>
                <w:color w:val="000000" w:themeColor="text1"/>
                <w:sz w:val="28"/>
                <w:szCs w:val="28"/>
              </w:rPr>
              <w:t>matricola</w:t>
            </w:r>
            <w:proofErr w:type="spellEnd"/>
            <w:r w:rsidRPr="006C2742">
              <w:rPr>
                <w:rFonts w:asciiTheme="majorHAnsi" w:hAnsiTheme="majorHAnsi" w:cstheme="majorHAnsi"/>
                <w:smallCaps/>
                <w:color w:val="000000" w:themeColor="text1"/>
                <w:sz w:val="28"/>
                <w:szCs w:val="28"/>
              </w:rPr>
              <w:t>]</w:t>
            </w:r>
          </w:p>
        </w:tc>
      </w:tr>
      <w:tr w:rsidR="00CB2E09" w:rsidRPr="006C2742" w14:paraId="48FC38D0" w14:textId="77777777" w:rsidTr="00C4177A">
        <w:tc>
          <w:tcPr>
            <w:tcW w:w="4643" w:type="dxa"/>
          </w:tcPr>
          <w:p w14:paraId="03BCC308" w14:textId="77777777" w:rsidR="00CB2E09" w:rsidRPr="006C2742" w:rsidRDefault="00CB2E09" w:rsidP="00C4177A">
            <w:pPr>
              <w:spacing w:before="24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it-IT"/>
              </w:rPr>
            </w:pPr>
            <w:r w:rsidRPr="006C2742">
              <w:rPr>
                <w:rFonts w:asciiTheme="majorHAnsi" w:hAnsiTheme="majorHAnsi" w:cstheme="majorHAnsi"/>
                <w:smallCaps/>
                <w:color w:val="000000" w:themeColor="text1"/>
                <w:sz w:val="28"/>
                <w:szCs w:val="28"/>
                <w:lang w:val="it-IT"/>
              </w:rPr>
              <w:t>Correlatore</w:t>
            </w:r>
            <w:r w:rsidRPr="006C2742">
              <w:rPr>
                <w:rFonts w:asciiTheme="majorHAnsi" w:hAnsiTheme="majorHAnsi" w:cstheme="majorHAnsi"/>
                <w:smallCaps/>
                <w:color w:val="000000" w:themeColor="text1"/>
                <w:sz w:val="28"/>
                <w:szCs w:val="28"/>
                <w:lang w:val="it-IT"/>
              </w:rPr>
              <w:br/>
              <w:t>[Prof. o Dr. Caio]</w:t>
            </w:r>
          </w:p>
        </w:tc>
        <w:tc>
          <w:tcPr>
            <w:tcW w:w="4643" w:type="dxa"/>
          </w:tcPr>
          <w:p w14:paraId="7B92C77E" w14:textId="77777777" w:rsidR="00CB2E09" w:rsidRPr="006C2742" w:rsidRDefault="00CB2E09" w:rsidP="00C4177A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it-IT"/>
              </w:rPr>
            </w:pPr>
          </w:p>
        </w:tc>
      </w:tr>
    </w:tbl>
    <w:p w14:paraId="2B8F9853" w14:textId="77777777" w:rsidR="0073501E" w:rsidRDefault="0073501E" w:rsidP="00CB2E09">
      <w:pPr>
        <w:jc w:val="center"/>
        <w:rPr>
          <w:rFonts w:asciiTheme="majorHAnsi" w:hAnsiTheme="majorHAnsi" w:cstheme="majorHAnsi"/>
          <w:smallCaps/>
          <w:color w:val="000000" w:themeColor="text1"/>
          <w:sz w:val="32"/>
          <w:szCs w:val="32"/>
          <w:lang w:val="it-IT"/>
        </w:rPr>
      </w:pPr>
    </w:p>
    <w:p w14:paraId="514614EE" w14:textId="77777777" w:rsidR="0073501E" w:rsidRPr="006C2742" w:rsidRDefault="0073501E" w:rsidP="00CB2E09">
      <w:pPr>
        <w:jc w:val="center"/>
        <w:rPr>
          <w:rFonts w:asciiTheme="majorHAnsi" w:hAnsiTheme="majorHAnsi" w:cstheme="majorHAnsi"/>
          <w:smallCaps/>
          <w:color w:val="000000" w:themeColor="text1"/>
          <w:sz w:val="32"/>
          <w:szCs w:val="32"/>
          <w:lang w:val="it-IT"/>
        </w:rPr>
      </w:pPr>
    </w:p>
    <w:p w14:paraId="061567F9" w14:textId="7F0D1C7F" w:rsidR="00CB2E09" w:rsidRPr="006C2742" w:rsidRDefault="00CB2E09" w:rsidP="00CB2E09">
      <w:pPr>
        <w:spacing w:line="360" w:lineRule="auto"/>
        <w:jc w:val="center"/>
        <w:rPr>
          <w:rFonts w:asciiTheme="majorHAnsi" w:hAnsiTheme="majorHAnsi" w:cstheme="majorHAnsi"/>
          <w:color w:val="000000" w:themeColor="text1"/>
        </w:rPr>
      </w:pPr>
      <w:r w:rsidRPr="006C2742">
        <w:rPr>
          <w:rFonts w:asciiTheme="majorHAnsi" w:hAnsiTheme="majorHAnsi" w:cstheme="majorHAnsi"/>
          <w:smallCaps/>
          <w:color w:val="000000" w:themeColor="text1"/>
          <w:sz w:val="32"/>
          <w:szCs w:val="32"/>
        </w:rPr>
        <w:t xml:space="preserve">Anno </w:t>
      </w:r>
      <w:proofErr w:type="spellStart"/>
      <w:r w:rsidR="004827E0" w:rsidRPr="006C2742">
        <w:rPr>
          <w:rFonts w:asciiTheme="majorHAnsi" w:hAnsiTheme="majorHAnsi" w:cstheme="majorHAnsi"/>
          <w:smallCaps/>
          <w:color w:val="000000" w:themeColor="text1"/>
          <w:sz w:val="32"/>
          <w:szCs w:val="32"/>
        </w:rPr>
        <w:t>A</w:t>
      </w:r>
      <w:r w:rsidRPr="006C2742">
        <w:rPr>
          <w:rFonts w:asciiTheme="majorHAnsi" w:hAnsiTheme="majorHAnsi" w:cstheme="majorHAnsi"/>
          <w:smallCaps/>
          <w:color w:val="000000" w:themeColor="text1"/>
          <w:sz w:val="32"/>
          <w:szCs w:val="32"/>
        </w:rPr>
        <w:t>ccademico</w:t>
      </w:r>
      <w:proofErr w:type="spellEnd"/>
      <w:r w:rsidRPr="006C2742">
        <w:rPr>
          <w:rFonts w:asciiTheme="majorHAnsi" w:hAnsiTheme="majorHAnsi" w:cstheme="majorHAnsi"/>
          <w:smallCaps/>
          <w:color w:val="000000" w:themeColor="text1"/>
          <w:sz w:val="32"/>
          <w:szCs w:val="32"/>
        </w:rPr>
        <w:t xml:space="preserve"> 20</w:t>
      </w:r>
      <w:r w:rsidR="00A43978" w:rsidRPr="006C2742">
        <w:rPr>
          <w:rFonts w:asciiTheme="majorHAnsi" w:hAnsiTheme="majorHAnsi" w:cstheme="majorHAnsi"/>
          <w:smallCaps/>
          <w:color w:val="000000" w:themeColor="text1"/>
          <w:sz w:val="32"/>
          <w:szCs w:val="32"/>
        </w:rPr>
        <w:t>2</w:t>
      </w:r>
      <w:r w:rsidRPr="006C2742">
        <w:rPr>
          <w:rFonts w:asciiTheme="majorHAnsi" w:hAnsiTheme="majorHAnsi" w:cstheme="majorHAnsi"/>
          <w:smallCaps/>
          <w:color w:val="000000" w:themeColor="text1"/>
          <w:sz w:val="32"/>
          <w:szCs w:val="32"/>
        </w:rPr>
        <w:t>X-20</w:t>
      </w:r>
      <w:r w:rsidR="00A43978" w:rsidRPr="006C2742">
        <w:rPr>
          <w:rFonts w:asciiTheme="majorHAnsi" w:hAnsiTheme="majorHAnsi" w:cstheme="majorHAnsi"/>
          <w:smallCaps/>
          <w:color w:val="000000" w:themeColor="text1"/>
          <w:sz w:val="32"/>
          <w:szCs w:val="32"/>
        </w:rPr>
        <w:t>2</w:t>
      </w:r>
      <w:r w:rsidRPr="006C2742">
        <w:rPr>
          <w:rFonts w:asciiTheme="majorHAnsi" w:hAnsiTheme="majorHAnsi" w:cstheme="majorHAnsi"/>
          <w:smallCaps/>
          <w:color w:val="000000" w:themeColor="text1"/>
          <w:sz w:val="32"/>
          <w:szCs w:val="32"/>
        </w:rPr>
        <w:t>X</w:t>
      </w:r>
    </w:p>
    <w:sectPr w:rsidR="00CB2E09" w:rsidRPr="006C274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1186884">
    <w:abstractNumId w:val="8"/>
  </w:num>
  <w:num w:numId="2" w16cid:durableId="1379937337">
    <w:abstractNumId w:val="6"/>
  </w:num>
  <w:num w:numId="3" w16cid:durableId="292637464">
    <w:abstractNumId w:val="5"/>
  </w:num>
  <w:num w:numId="4" w16cid:durableId="1444376188">
    <w:abstractNumId w:val="4"/>
  </w:num>
  <w:num w:numId="5" w16cid:durableId="591469781">
    <w:abstractNumId w:val="7"/>
  </w:num>
  <w:num w:numId="6" w16cid:durableId="1456751183">
    <w:abstractNumId w:val="3"/>
  </w:num>
  <w:num w:numId="7" w16cid:durableId="887256034">
    <w:abstractNumId w:val="2"/>
  </w:num>
  <w:num w:numId="8" w16cid:durableId="815798662">
    <w:abstractNumId w:val="1"/>
  </w:num>
  <w:num w:numId="9" w16cid:durableId="133656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0B87"/>
    <w:rsid w:val="00034616"/>
    <w:rsid w:val="0006063C"/>
    <w:rsid w:val="0009210C"/>
    <w:rsid w:val="000A100A"/>
    <w:rsid w:val="0015074B"/>
    <w:rsid w:val="00223567"/>
    <w:rsid w:val="0029639D"/>
    <w:rsid w:val="00326F90"/>
    <w:rsid w:val="003737E0"/>
    <w:rsid w:val="003A240A"/>
    <w:rsid w:val="004827E0"/>
    <w:rsid w:val="004F6085"/>
    <w:rsid w:val="006C2742"/>
    <w:rsid w:val="007340C1"/>
    <w:rsid w:val="0073501E"/>
    <w:rsid w:val="007F1523"/>
    <w:rsid w:val="00A15CFE"/>
    <w:rsid w:val="00A43978"/>
    <w:rsid w:val="00AA1D8D"/>
    <w:rsid w:val="00AD5EEE"/>
    <w:rsid w:val="00B47730"/>
    <w:rsid w:val="00B825AA"/>
    <w:rsid w:val="00BA68DE"/>
    <w:rsid w:val="00CB0664"/>
    <w:rsid w:val="00CB2E09"/>
    <w:rsid w:val="00D0559C"/>
    <w:rsid w:val="00E37799"/>
    <w:rsid w:val="00E91AAE"/>
    <w:rsid w:val="00E94C42"/>
    <w:rsid w:val="00F240D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55234A"/>
  <w14:defaultImageDpi w14:val="300"/>
  <w15:docId w15:val="{7C395870-604D-DF4B-880D-765119DF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2ABD91-382D-4C9E-AF42-91C97918F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Alessandro</cp:lastModifiedBy>
  <cp:revision>9</cp:revision>
  <dcterms:created xsi:type="dcterms:W3CDTF">2025-10-22T07:21:00Z</dcterms:created>
  <dcterms:modified xsi:type="dcterms:W3CDTF">2025-10-24T09:26:00Z</dcterms:modified>
  <cp:category/>
</cp:coreProperties>
</file>